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02-</w:t>
      </w:r>
      <w:r>
        <w:rPr>
          <w:rFonts w:ascii="Times New Roman" w:eastAsia="Times New Roman" w:hAnsi="Times New Roman" w:cs="Times New Roman"/>
          <w:sz w:val="22"/>
          <w:szCs w:val="22"/>
        </w:rPr>
        <w:t>404</w:t>
      </w:r>
      <w:r>
        <w:rPr>
          <w:rFonts w:ascii="Times New Roman" w:eastAsia="Times New Roman" w:hAnsi="Times New Roman" w:cs="Times New Roman"/>
          <w:sz w:val="22"/>
          <w:szCs w:val="22"/>
        </w:rPr>
        <w:t>-2613/2025</w:t>
      </w:r>
    </w:p>
    <w:p>
      <w:pPr>
        <w:keepNext/>
        <w:spacing w:before="0" w:after="0"/>
        <w:jc w:val="right"/>
        <w:rPr>
          <w:sz w:val="22"/>
          <w:szCs w:val="22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Айткулова Д.Б.,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Т.Ю.,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«Группа страховых компаний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Нудьга Руслану Викторовичу о взыскании неустойки,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 по уплате государственной пошлины.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«Группа страховых компаний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Нудьга Руслану Викторовичу о взыскании неустойки,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 по уплате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Нудьга Руслана Викторовича, </w:t>
      </w:r>
      <w:r>
        <w:rPr>
          <w:rStyle w:val="cat-PassportDatagrp-1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дата выдачи: </w:t>
      </w:r>
      <w:r>
        <w:rPr>
          <w:rStyle w:val="cat-UserDefinedgrp-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выдавший документ: </w:t>
      </w:r>
      <w:r>
        <w:rPr>
          <w:rStyle w:val="cat-UserDefinedgrp-2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«Группа страховых компаний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8601023568, КПП: 860101001, ОГРН: 1048600005728,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>неустойки по ВД № 005/20-48-000853 в размере 42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410 (сорок две тысячи четыреста десять) рублей 44 коп.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 копеек.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Д.Б. Айткулова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хранится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20"/>
          <w:szCs w:val="20"/>
        </w:rPr>
        <w:t>21 марта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4rplc-10">
    <w:name w:val="cat-PassportData grp-14 rplc-10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PassportDatagrp-15rplc-13">
    <w:name w:val="cat-PassportData grp-15 rplc-13"/>
    <w:basedOn w:val="DefaultParagraphFont"/>
  </w:style>
  <w:style w:type="character" w:customStyle="1" w:styleId="cat-UserDefinedgrp-6rplc-14">
    <w:name w:val="cat-UserDefined grp-6 rplc-14"/>
    <w:basedOn w:val="DefaultParagraphFont"/>
  </w:style>
  <w:style w:type="character" w:customStyle="1" w:styleId="cat-UserDefinedgrp-21rplc-16">
    <w:name w:val="cat-UserDefined grp-2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